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D6741"/>
          <w:sz w:val="30"/>
        </w:rPr>
        <w:t>ЧЕК-ЛИСТ ПРИЁМКИ ДОМА ПРИ ЗАСЕЛЕНИИ</w:t>
      </w:r>
    </w:p>
    <w:p>
      <w:pPr>
        <w:jc w:val="center"/>
      </w:pPr>
      <w:r>
        <w:rPr>
          <w:i/>
          <w:color w:val="555555"/>
          <w:sz w:val="19"/>
        </w:rPr>
        <w:t>Пройдите по пунктам сразу после заезда. О любой проблеме сообщите владельцу и зафиксируйте фото — это защитит ваш залог.</w:t>
      </w:r>
    </w:p>
    <w:p>
      <w:r>
        <w:rPr>
          <w:sz w:val="19"/>
        </w:rPr>
        <w:t>Адрес: ______________________________  Дата и время заезда: ____________  Владелец/тел.: ______________</w:t>
      </w:r>
    </w:p>
    <w:p>
      <w:r>
        <w:rPr>
          <w:b/>
          <w:color w:val="1D6741"/>
          <w:sz w:val="23"/>
        </w:rPr>
        <w:t>🔑 Доступ и документы</w:t>
      </w:r>
    </w:p>
    <w:p>
      <w:pPr>
        <w:spacing w:after="20"/>
      </w:pPr>
      <w:r>
        <w:rPr>
          <w:sz w:val="22"/>
        </w:rPr>
        <w:t xml:space="preserve">☐  </w:t>
      </w:r>
      <w:r>
        <w:rPr>
          <w:sz w:val="21"/>
        </w:rPr>
        <w:t>Ключи работают, все двери и замки в порядке</w:t>
      </w:r>
    </w:p>
    <w:p>
      <w:pPr>
        <w:spacing w:after="20"/>
      </w:pPr>
      <w:r>
        <w:rPr>
          <w:sz w:val="22"/>
        </w:rPr>
        <w:t xml:space="preserve">☐  </w:t>
      </w:r>
      <w:r>
        <w:rPr>
          <w:sz w:val="21"/>
        </w:rPr>
        <w:t>Договор и правила проживания на руках</w:t>
      </w:r>
    </w:p>
    <w:p>
      <w:pPr>
        <w:spacing w:after="20"/>
      </w:pPr>
      <w:r>
        <w:rPr>
          <w:sz w:val="22"/>
        </w:rPr>
        <w:t xml:space="preserve">☐  </w:t>
      </w:r>
      <w:r>
        <w:rPr>
          <w:sz w:val="21"/>
        </w:rPr>
        <w:t>Контакты владельца сохранены, связь есть</w:t>
      </w:r>
    </w:p>
    <w:p>
      <w:pPr>
        <w:spacing w:after="20"/>
      </w:pPr>
      <w:r>
        <w:rPr>
          <w:sz w:val="22"/>
        </w:rPr>
        <w:t xml:space="preserve">☐  </w:t>
      </w:r>
      <w:r>
        <w:rPr>
          <w:sz w:val="21"/>
        </w:rPr>
        <w:t>Инструкции по дому/технике переданы</w:t>
      </w:r>
    </w:p>
    <w:p>
      <w:r>
        <w:rPr>
          <w:b/>
          <w:color w:val="1D6741"/>
          <w:sz w:val="23"/>
        </w:rPr>
        <w:t>💡 Электричество и свет</w:t>
      </w:r>
    </w:p>
    <w:p>
      <w:pPr>
        <w:spacing w:after="20"/>
      </w:pPr>
      <w:r>
        <w:rPr>
          <w:sz w:val="22"/>
        </w:rPr>
        <w:t xml:space="preserve">☐  </w:t>
      </w:r>
      <w:r>
        <w:rPr>
          <w:sz w:val="21"/>
        </w:rPr>
        <w:t>Свет включается во всех комнатах</w:t>
      </w:r>
    </w:p>
    <w:p>
      <w:pPr>
        <w:spacing w:after="20"/>
      </w:pPr>
      <w:r>
        <w:rPr>
          <w:sz w:val="22"/>
        </w:rPr>
        <w:t xml:space="preserve">☐  </w:t>
      </w:r>
      <w:r>
        <w:rPr>
          <w:sz w:val="21"/>
        </w:rPr>
        <w:t>Розетки работают, автоматы не выбивает</w:t>
      </w:r>
    </w:p>
    <w:p>
      <w:pPr>
        <w:spacing w:after="20"/>
      </w:pPr>
      <w:r>
        <w:rPr>
          <w:sz w:val="22"/>
        </w:rPr>
        <w:t xml:space="preserve">☐  </w:t>
      </w:r>
      <w:r>
        <w:rPr>
          <w:sz w:val="21"/>
        </w:rPr>
        <w:t>Лампочки целые, есть запасные (уточнить)</w:t>
      </w:r>
    </w:p>
    <w:p>
      <w:r>
        <w:rPr>
          <w:b/>
          <w:color w:val="1D6741"/>
          <w:sz w:val="23"/>
        </w:rPr>
        <w:t>🚿 Вода и сантехника</w:t>
      </w:r>
    </w:p>
    <w:p>
      <w:pPr>
        <w:spacing w:after="20"/>
      </w:pPr>
      <w:r>
        <w:rPr>
          <w:sz w:val="22"/>
        </w:rPr>
        <w:t xml:space="preserve">☐  </w:t>
      </w:r>
      <w:r>
        <w:rPr>
          <w:sz w:val="21"/>
        </w:rPr>
        <w:t>Есть холодная и горячая вода, напор нормальный</w:t>
      </w:r>
    </w:p>
    <w:p>
      <w:pPr>
        <w:spacing w:after="20"/>
      </w:pPr>
      <w:r>
        <w:rPr>
          <w:sz w:val="22"/>
        </w:rPr>
        <w:t xml:space="preserve">☐  </w:t>
      </w:r>
      <w:r>
        <w:rPr>
          <w:sz w:val="21"/>
        </w:rPr>
        <w:t>Смесители, душ, унитаз, бачок исправны</w:t>
      </w:r>
    </w:p>
    <w:p>
      <w:pPr>
        <w:spacing w:after="20"/>
      </w:pPr>
      <w:r>
        <w:rPr>
          <w:sz w:val="22"/>
        </w:rPr>
        <w:t xml:space="preserve">☐  </w:t>
      </w:r>
      <w:r>
        <w:rPr>
          <w:sz w:val="21"/>
        </w:rPr>
        <w:t>Нет протечек под раковиной и в санузле</w:t>
      </w:r>
    </w:p>
    <w:p>
      <w:pPr>
        <w:spacing w:after="20"/>
      </w:pPr>
      <w:r>
        <w:rPr>
          <w:sz w:val="22"/>
        </w:rPr>
        <w:t xml:space="preserve">☐  </w:t>
      </w:r>
      <w:r>
        <w:rPr>
          <w:sz w:val="21"/>
        </w:rPr>
        <w:t>Слив не засорён</w:t>
      </w:r>
    </w:p>
    <w:p>
      <w:r>
        <w:rPr>
          <w:b/>
          <w:color w:val="1D6741"/>
          <w:sz w:val="23"/>
        </w:rPr>
        <w:t>🔥 Отопление и климат</w:t>
      </w:r>
    </w:p>
    <w:p>
      <w:pPr>
        <w:spacing w:after="20"/>
      </w:pPr>
      <w:r>
        <w:rPr>
          <w:sz w:val="22"/>
        </w:rPr>
        <w:t xml:space="preserve">☐  </w:t>
      </w:r>
      <w:r>
        <w:rPr>
          <w:sz w:val="21"/>
        </w:rPr>
        <w:t>Зимой: отопление/котёл греет, в доме тепло</w:t>
      </w:r>
    </w:p>
    <w:p>
      <w:pPr>
        <w:spacing w:after="20"/>
      </w:pPr>
      <w:r>
        <w:rPr>
          <w:sz w:val="22"/>
        </w:rPr>
        <w:t xml:space="preserve">☐  </w:t>
      </w:r>
      <w:r>
        <w:rPr>
          <w:sz w:val="21"/>
        </w:rPr>
        <w:t>Кондиционер/обогреватель работает</w:t>
      </w:r>
    </w:p>
    <w:p>
      <w:pPr>
        <w:spacing w:after="20"/>
      </w:pPr>
      <w:r>
        <w:rPr>
          <w:sz w:val="22"/>
        </w:rPr>
        <w:t xml:space="preserve">☐  </w:t>
      </w:r>
      <w:r>
        <w:rPr>
          <w:sz w:val="21"/>
        </w:rPr>
        <w:t>Камин/печь — исправны, есть инструктаж и дрова (уточнить)</w:t>
      </w:r>
    </w:p>
    <w:p>
      <w:r>
        <w:rPr>
          <w:b/>
          <w:color w:val="1D6741"/>
          <w:sz w:val="23"/>
        </w:rPr>
        <w:t>📶 Связь и интернет</w:t>
      </w:r>
    </w:p>
    <w:p>
      <w:pPr>
        <w:spacing w:after="20"/>
      </w:pPr>
      <w:r>
        <w:rPr>
          <w:sz w:val="22"/>
        </w:rPr>
        <w:t xml:space="preserve">☐  </w:t>
      </w:r>
      <w:r>
        <w:rPr>
          <w:sz w:val="21"/>
        </w:rPr>
        <w:t>Wi-Fi подключается, пароль передан</w:t>
      </w:r>
    </w:p>
    <w:p>
      <w:pPr>
        <w:spacing w:after="20"/>
      </w:pPr>
      <w:r>
        <w:rPr>
          <w:sz w:val="22"/>
        </w:rPr>
        <w:t xml:space="preserve">☐  </w:t>
      </w:r>
      <w:r>
        <w:rPr>
          <w:sz w:val="21"/>
        </w:rPr>
        <w:t>Мобильная связь ловит (или знаете, где ловит)</w:t>
      </w:r>
    </w:p>
    <w:p>
      <w:r>
        <w:rPr>
          <w:b/>
          <w:color w:val="1D6741"/>
          <w:sz w:val="23"/>
        </w:rPr>
        <w:t>🍳 Кухня и техника</w:t>
      </w:r>
    </w:p>
    <w:p>
      <w:pPr>
        <w:spacing w:after="20"/>
      </w:pPr>
      <w:r>
        <w:rPr>
          <w:sz w:val="22"/>
        </w:rPr>
        <w:t xml:space="preserve">☐  </w:t>
      </w:r>
      <w:r>
        <w:rPr>
          <w:sz w:val="21"/>
        </w:rPr>
        <w:t>Плита/варочная панель, духовка работают</w:t>
      </w:r>
    </w:p>
    <w:p>
      <w:pPr>
        <w:spacing w:after="20"/>
      </w:pPr>
      <w:r>
        <w:rPr>
          <w:sz w:val="22"/>
        </w:rPr>
        <w:t xml:space="preserve">☐  </w:t>
      </w:r>
      <w:r>
        <w:rPr>
          <w:sz w:val="21"/>
        </w:rPr>
        <w:t>Холодильник холодит</w:t>
      </w:r>
    </w:p>
    <w:p>
      <w:pPr>
        <w:spacing w:after="20"/>
      </w:pPr>
      <w:r>
        <w:rPr>
          <w:sz w:val="22"/>
        </w:rPr>
        <w:t xml:space="preserve">☐  </w:t>
      </w:r>
      <w:r>
        <w:rPr>
          <w:sz w:val="21"/>
        </w:rPr>
        <w:t>Чайник, микроволновка, посудомойка исправны</w:t>
      </w:r>
    </w:p>
    <w:p>
      <w:pPr>
        <w:spacing w:after="20"/>
      </w:pPr>
      <w:r>
        <w:rPr>
          <w:sz w:val="22"/>
        </w:rPr>
        <w:t xml:space="preserve">☐  </w:t>
      </w:r>
      <w:r>
        <w:rPr>
          <w:sz w:val="21"/>
        </w:rPr>
        <w:t>Посуда, кастрюли, приборы в наличии</w:t>
      </w:r>
    </w:p>
    <w:p>
      <w:pPr>
        <w:spacing w:after="20"/>
      </w:pPr>
      <w:r>
        <w:rPr>
          <w:sz w:val="22"/>
        </w:rPr>
        <w:t xml:space="preserve">☐  </w:t>
      </w:r>
      <w:r>
        <w:rPr>
          <w:sz w:val="21"/>
        </w:rPr>
        <w:t>Чисто, нет неприятного запаха</w:t>
      </w:r>
    </w:p>
    <w:p>
      <w:r>
        <w:rPr>
          <w:b/>
          <w:color w:val="1D6741"/>
          <w:sz w:val="23"/>
        </w:rPr>
        <w:t>🛏 Спальные места и мебель</w:t>
      </w:r>
    </w:p>
    <w:p>
      <w:pPr>
        <w:spacing w:after="20"/>
      </w:pPr>
      <w:r>
        <w:rPr>
          <w:sz w:val="22"/>
        </w:rPr>
        <w:t xml:space="preserve">☐  </w:t>
      </w:r>
      <w:r>
        <w:rPr>
          <w:sz w:val="21"/>
        </w:rPr>
        <w:t>Количество спальных мест совпадает с заявленным</w:t>
      </w:r>
    </w:p>
    <w:p>
      <w:pPr>
        <w:spacing w:after="20"/>
      </w:pPr>
      <w:r>
        <w:rPr>
          <w:sz w:val="22"/>
        </w:rPr>
        <w:t xml:space="preserve">☐  </w:t>
      </w:r>
      <w:r>
        <w:rPr>
          <w:sz w:val="21"/>
        </w:rPr>
        <w:t>Постельное бельё чистое (если предоставляется)</w:t>
      </w:r>
    </w:p>
    <w:p>
      <w:pPr>
        <w:spacing w:after="20"/>
      </w:pPr>
      <w:r>
        <w:rPr>
          <w:sz w:val="22"/>
        </w:rPr>
        <w:t xml:space="preserve">☐  </w:t>
      </w:r>
      <w:r>
        <w:rPr>
          <w:sz w:val="21"/>
        </w:rPr>
        <w:t>Мебель целая, ничего не сломано</w:t>
      </w:r>
    </w:p>
    <w:p>
      <w:pPr>
        <w:spacing w:after="20"/>
      </w:pPr>
      <w:r>
        <w:rPr>
          <w:sz w:val="22"/>
        </w:rPr>
        <w:t xml:space="preserve">☐  </w:t>
      </w:r>
      <w:r>
        <w:rPr>
          <w:sz w:val="21"/>
        </w:rPr>
        <w:t>Достаточно подушек и одеял</w:t>
      </w:r>
    </w:p>
    <w:p>
      <w:r>
        <w:rPr>
          <w:b/>
          <w:color w:val="1D6741"/>
          <w:sz w:val="23"/>
        </w:rPr>
        <w:t>🚽 Санузел и гигиена</w:t>
      </w:r>
    </w:p>
    <w:p>
      <w:pPr>
        <w:spacing w:after="20"/>
      </w:pPr>
      <w:r>
        <w:rPr>
          <w:sz w:val="22"/>
        </w:rPr>
        <w:t xml:space="preserve">☐  </w:t>
      </w:r>
      <w:r>
        <w:rPr>
          <w:sz w:val="21"/>
        </w:rPr>
        <w:t>Санузел чистый, всё работает</w:t>
      </w:r>
    </w:p>
    <w:p>
      <w:pPr>
        <w:spacing w:after="20"/>
      </w:pPr>
      <w:r>
        <w:rPr>
          <w:sz w:val="22"/>
        </w:rPr>
        <w:t xml:space="preserve">☐  </w:t>
      </w:r>
      <w:r>
        <w:rPr>
          <w:sz w:val="21"/>
        </w:rPr>
        <w:t>Полотенца выданы (если положено)</w:t>
      </w:r>
    </w:p>
    <w:p>
      <w:pPr>
        <w:spacing w:after="20"/>
      </w:pPr>
      <w:r>
        <w:rPr>
          <w:sz w:val="22"/>
        </w:rPr>
        <w:t xml:space="preserve">☐  </w:t>
      </w:r>
      <w:r>
        <w:rPr>
          <w:sz w:val="21"/>
        </w:rPr>
        <w:t>Есть туалетная бумага, мыло (уточнить)</w:t>
      </w:r>
    </w:p>
    <w:p>
      <w:r>
        <w:rPr>
          <w:b/>
          <w:color w:val="1D6741"/>
          <w:sz w:val="23"/>
        </w:rPr>
        <w:t>🧖 Баня, бассейн, чан (если есть)</w:t>
      </w:r>
    </w:p>
    <w:p>
      <w:pPr>
        <w:spacing w:after="20"/>
      </w:pPr>
      <w:r>
        <w:rPr>
          <w:sz w:val="22"/>
        </w:rPr>
        <w:t xml:space="preserve">☐  </w:t>
      </w:r>
      <w:r>
        <w:rPr>
          <w:sz w:val="21"/>
        </w:rPr>
        <w:t>Оборудование исправно, есть инструктаж</w:t>
      </w:r>
    </w:p>
    <w:p>
      <w:pPr>
        <w:spacing w:after="20"/>
      </w:pPr>
      <w:r>
        <w:rPr>
          <w:sz w:val="22"/>
        </w:rPr>
        <w:t xml:space="preserve">☐  </w:t>
      </w:r>
      <w:r>
        <w:rPr>
          <w:sz w:val="21"/>
        </w:rPr>
        <w:t>Температура/нагрев работают</w:t>
      </w:r>
    </w:p>
    <w:p>
      <w:pPr>
        <w:spacing w:after="20"/>
      </w:pPr>
      <w:r>
        <w:rPr>
          <w:sz w:val="22"/>
        </w:rPr>
        <w:t xml:space="preserve">☐  </w:t>
      </w:r>
      <w:r>
        <w:rPr>
          <w:sz w:val="21"/>
        </w:rPr>
        <w:t>Понятно, как безопасно пользоваться</w:t>
      </w:r>
    </w:p>
    <w:p>
      <w:r>
        <w:rPr>
          <w:b/>
          <w:color w:val="1D6741"/>
          <w:sz w:val="23"/>
        </w:rPr>
        <w:t>🛡 Безопасность</w:t>
      </w:r>
    </w:p>
    <w:p>
      <w:pPr>
        <w:spacing w:after="20"/>
      </w:pPr>
      <w:r>
        <w:rPr>
          <w:sz w:val="22"/>
        </w:rPr>
        <w:t xml:space="preserve">☐  </w:t>
      </w:r>
      <w:r>
        <w:rPr>
          <w:sz w:val="21"/>
        </w:rPr>
        <w:t>Есть огнетушитель / дымовой датчик (уточнить)</w:t>
      </w:r>
    </w:p>
    <w:p>
      <w:pPr>
        <w:spacing w:after="20"/>
      </w:pPr>
      <w:r>
        <w:rPr>
          <w:sz w:val="22"/>
        </w:rPr>
        <w:t xml:space="preserve">☐  </w:t>
      </w:r>
      <w:r>
        <w:rPr>
          <w:sz w:val="21"/>
        </w:rPr>
        <w:t>Знаете, где аптечка и аварийный выход</w:t>
      </w:r>
    </w:p>
    <w:p>
      <w:pPr>
        <w:spacing w:after="20"/>
      </w:pPr>
      <w:r>
        <w:rPr>
          <w:sz w:val="22"/>
        </w:rPr>
        <w:t xml:space="preserve">☐  </w:t>
      </w:r>
      <w:r>
        <w:rPr>
          <w:sz w:val="21"/>
        </w:rPr>
        <w:t>Проверили, что нет скрытых камер в спальнях/санузле</w:t>
      </w:r>
    </w:p>
    <w:p>
      <w:pPr>
        <w:spacing w:after="20"/>
      </w:pPr>
      <w:r>
        <w:rPr>
          <w:sz w:val="22"/>
        </w:rPr>
        <w:t xml:space="preserve">☐  </w:t>
      </w:r>
      <w:r>
        <w:rPr>
          <w:sz w:val="21"/>
        </w:rPr>
        <w:t>Электропроводка без явных повреждений</w:t>
      </w:r>
    </w:p>
    <w:p>
      <w:r>
        <w:rPr>
          <w:b/>
          <w:color w:val="1D6741"/>
          <w:sz w:val="23"/>
        </w:rPr>
        <w:t>🏡 Двор и территория</w:t>
      </w:r>
    </w:p>
    <w:p>
      <w:pPr>
        <w:spacing w:after="20"/>
      </w:pPr>
      <w:r>
        <w:rPr>
          <w:sz w:val="22"/>
        </w:rPr>
        <w:t xml:space="preserve">☐  </w:t>
      </w:r>
      <w:r>
        <w:rPr>
          <w:sz w:val="21"/>
        </w:rPr>
        <w:t>Мангал/зона барбекю в порядке</w:t>
      </w:r>
    </w:p>
    <w:p>
      <w:pPr>
        <w:spacing w:after="20"/>
      </w:pPr>
      <w:r>
        <w:rPr>
          <w:sz w:val="22"/>
        </w:rPr>
        <w:t xml:space="preserve">☐  </w:t>
      </w:r>
      <w:r>
        <w:rPr>
          <w:sz w:val="21"/>
        </w:rPr>
        <w:t>Парковка доступна</w:t>
      </w:r>
    </w:p>
    <w:p>
      <w:pPr>
        <w:spacing w:after="20"/>
      </w:pPr>
      <w:r>
        <w:rPr>
          <w:sz w:val="22"/>
        </w:rPr>
        <w:t xml:space="preserve">☐  </w:t>
      </w:r>
      <w:r>
        <w:rPr>
          <w:sz w:val="21"/>
        </w:rPr>
        <w:t>Освещение во дворе работает</w:t>
      </w:r>
    </w:p>
    <w:p>
      <w:pPr>
        <w:spacing w:after="20"/>
      </w:pPr>
      <w:r>
        <w:rPr>
          <w:sz w:val="22"/>
        </w:rPr>
        <w:t xml:space="preserve">☐  </w:t>
      </w:r>
      <w:r>
        <w:rPr>
          <w:sz w:val="21"/>
        </w:rPr>
        <w:t>Забор/ворота/калитка закрываются</w:t>
      </w:r>
    </w:p>
    <w:p>
      <w:r>
        <w:rPr>
          <w:b/>
          <w:color w:val="1D6741"/>
          <w:sz w:val="23"/>
        </w:rPr>
        <w:t>📸 Фиксация состояния</w:t>
      </w:r>
    </w:p>
    <w:p>
      <w:pPr>
        <w:spacing w:after="20"/>
      </w:pPr>
      <w:r>
        <w:rPr>
          <w:sz w:val="22"/>
        </w:rPr>
        <w:t xml:space="preserve">☐  </w:t>
      </w:r>
      <w:r>
        <w:rPr>
          <w:sz w:val="21"/>
        </w:rPr>
        <w:t>Сделали фото/видео комнат и техники при заезде</w:t>
      </w:r>
    </w:p>
    <w:p>
      <w:pPr>
        <w:spacing w:after="20"/>
      </w:pPr>
      <w:r>
        <w:rPr>
          <w:sz w:val="22"/>
        </w:rPr>
        <w:t xml:space="preserve">☐  </w:t>
      </w:r>
      <w:r>
        <w:rPr>
          <w:sz w:val="21"/>
        </w:rPr>
        <w:t>Существующие повреждения показали владельцу</w:t>
      </w:r>
    </w:p>
    <w:p>
      <w:pPr>
        <w:spacing w:after="20"/>
      </w:pPr>
      <w:r>
        <w:rPr>
          <w:sz w:val="22"/>
        </w:rPr>
        <w:t xml:space="preserve">☐  </w:t>
      </w:r>
      <w:r>
        <w:rPr>
          <w:sz w:val="21"/>
        </w:rPr>
        <w:t>При наличии — подписали акт приёма-передачи</w:t>
      </w:r>
    </w:p>
    <w:p>
      <w:pPr>
        <w:spacing w:after="20"/>
      </w:pPr>
      <w:r>
        <w:rPr>
          <w:sz w:val="22"/>
        </w:rPr>
        <w:t xml:space="preserve">☐  </w:t>
      </w:r>
      <w:r>
        <w:rPr>
          <w:sz w:val="21"/>
        </w:rPr>
        <w:t>Сверили показания счётчиков (если оплата отдельно)</w:t>
      </w:r>
    </w:p>
    <w:p/>
    <w:p>
      <w:r>
        <w:rPr>
          <w:i/>
          <w:color w:val="555555"/>
          <w:sz w:val="17"/>
        </w:rPr>
        <w:t>Если что-то не работает или дом не соответствует описанию — сразу свяжитесь с владельцем и зафиксируйте проблему фото. Это ваша защита при споре и возврате залога. Шаблон подготовлен сервисом СмайлДом (smiledom.ru), носит справочный характер.</w:t>
      </w:r>
    </w:p>
    <w:sectPr w:rsidR="00FC693F" w:rsidRPr="0006063C" w:rsidSect="00034616">
      <w:pgSz w:w="12240" w:h="15840"/>
      <w:pgMar w:top="794" w:right="850" w:bottom="680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