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6741"/>
          <w:sz w:val="32"/>
        </w:rPr>
        <w:t>ЧЕК-ЛИСТ: ЧТО ВЗЯТЬ С СОБОЙ В ЗАГОРОДНЫЙ ДОМ</w:t>
      </w:r>
    </w:p>
    <w:p>
      <w:pPr>
        <w:jc w:val="center"/>
      </w:pPr>
      <w:r>
        <w:rPr>
          <w:i/>
          <w:color w:val="555555"/>
          <w:sz w:val="19"/>
        </w:rPr>
        <w:t>Распечатайте и отметьте нужное. Уточните у владельца, что уже есть в доме, — лишнее вычеркните.</w:t>
      </w:r>
    </w:p>
    <w:p>
      <w:r>
        <w:rPr>
          <w:b/>
          <w:color w:val="1D6741"/>
          <w:sz w:val="23"/>
        </w:rPr>
        <w:t>📄 Документы и деньги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Паспорта всех взрослых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Свидетельства о рождении / документы детей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Договор аренды и адрес, контакты владельца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Наличные на всякий случай + банковская карта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Права и документы на авто, если едете на машине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Полис ОМС</w:t>
      </w:r>
    </w:p>
    <w:p>
      <w:r>
        <w:rPr>
          <w:b/>
          <w:color w:val="1D6741"/>
          <w:sz w:val="23"/>
        </w:rPr>
        <w:t>💊 Аптечка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Личные лекарства (что принимаете постоянно)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Обезболивающее и жаропонижающее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От аллергии (антигистаминное)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От расстройства ЖКТ, активированный уголь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Пластырь, бинт, антисептик, перекись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Средство от укусов насекомых и после укусов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Солнцезащитный крем и средство от ожогов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Термометр</w:t>
      </w:r>
    </w:p>
    <w:p>
      <w:r>
        <w:rPr>
          <w:b/>
          <w:color w:val="1D6741"/>
          <w:sz w:val="23"/>
        </w:rPr>
        <w:t>👕 Одежда и обувь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Комплект одежды на каждый день + запасной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Тёплая кофта/свитер (вечером за городом прохладно)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Ветровка или дождевик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Головной убор от солнца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Сменная обувь, тапочки домашние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Резиновые сапоги / обувь для улицы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Носки и бельё с запасом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Купальник / плавки (баня, бассейн, водоём)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Спортивная одежда для прогулок</w:t>
      </w:r>
    </w:p>
    <w:p>
      <w:r>
        <w:rPr>
          <w:b/>
          <w:color w:val="1D6741"/>
          <w:sz w:val="23"/>
        </w:rPr>
        <w:t>🧼 Гигиена и косметика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Зубные щётки и паста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Мыло, гель для душа, шампунь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Полотенца (уточните, дают ли в доме)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Расчёска, дезодорант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Влажные и сухие салфетки, туалетная бумага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Бритвенные принадлежности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Косметичка, средства по уходу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Резиновые перчатки</w:t>
      </w:r>
    </w:p>
    <w:p>
      <w:r>
        <w:rPr>
          <w:b/>
          <w:color w:val="1D6741"/>
          <w:sz w:val="23"/>
        </w:rPr>
        <w:t>🍳 Кухня и еда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Продукты на первый приём пищи (по приезде магазин может быть далеко)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Питьевая вода (уточните про воду в доме)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Чай, кофе, сахар, соль, специи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Масло растительное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Перекусы, снеки для дороги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Мусорные пакеты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Пищевая плёнка / фольга / контейнеры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Губка и средство для мытья посуды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Открывашка, штопор, спички/зажигалка</w:t>
      </w:r>
    </w:p>
    <w:p>
      <w:r>
        <w:rPr>
          <w:b/>
          <w:color w:val="1D6741"/>
          <w:sz w:val="23"/>
        </w:rPr>
        <w:t>🔥 Мангал и барбекю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Уголь и розжиг (если мангал есть, а расходники — нет)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Шампуры или решётка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Замаринованное мясо / овощи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Одноразовая посуда, салфетки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Разделочная доска и нож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Щипцы, прихватки</w:t>
      </w:r>
    </w:p>
    <w:p>
      <w:r>
        <w:rPr>
          <w:b/>
          <w:color w:val="1D6741"/>
          <w:sz w:val="23"/>
        </w:rPr>
        <w:t>🧖 Баня, сауна, бассейн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Банные полотенца и простыни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Шапка для бани, тапочки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Веник (уточните, есть ли в наличии)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Купальные принадлежности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Сменное бельё после бани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Аквашузы для бассейна</w:t>
      </w:r>
    </w:p>
    <w:p>
      <w:r>
        <w:rPr>
          <w:b/>
          <w:color w:val="1D6741"/>
          <w:sz w:val="23"/>
        </w:rPr>
        <w:t>🔌 Электроника и связь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Телефоны и зарядки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Power bank (в дороге и на природе пригодится)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Наушники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Пауэрбанк / удлинитель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Колонка для музыки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Фонарик или налобный фонарь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Заранее скачанные карты, фильмы, музыка (связь бывает слабой)</w:t>
      </w:r>
    </w:p>
    <w:p>
      <w:r>
        <w:rPr>
          <w:b/>
          <w:color w:val="1D6741"/>
          <w:sz w:val="23"/>
        </w:rPr>
        <w:t>👶 Если едете с детьми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Детское питание, вода, любимые перекусы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Подгузники, влажные салфетки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Сменная одежда с запасом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Любимые игрушки, книжки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Детская аптечка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Средства от насекомых для детей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Плавательный круг / нарукавники</w:t>
      </w:r>
    </w:p>
    <w:p>
      <w:r>
        <w:rPr>
          <w:b/>
          <w:color w:val="1D6741"/>
          <w:sz w:val="23"/>
        </w:rPr>
        <w:t>🐾 Если едете с питомцем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Корм и миски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Поводок, намордник, переноска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Пелёнки, пакеты для уборки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Лежанка или подстилка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Любимые игрушки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Ветпаспорт и лекарства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Согласование с владельцем, что можно с животным</w:t>
      </w:r>
    </w:p>
    <w:p>
      <w:r>
        <w:rPr>
          <w:b/>
          <w:color w:val="1D6741"/>
          <w:sz w:val="23"/>
        </w:rPr>
        <w:t>🎲 Досуг и отдых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Настольные игры, карты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Книги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Спортинвентарь (мяч, бадминтон, самокат)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Удочка и снасти, если рядом рыбалка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Термос, плед для пикника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Гирлянда/свечи для атмосферы вечером</w:t>
      </w:r>
    </w:p>
    <w:p>
      <w:r>
        <w:rPr>
          <w:b/>
          <w:color w:val="1D6741"/>
          <w:sz w:val="23"/>
        </w:rPr>
        <w:t>🧹 Бытовое и на всякий случай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Мусорные мешки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Средства от комаров и клещей (спрей, спирали, фумигатор)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Спички/зажигалка, свечи (на случай отключения света)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Пакеты для мусора и грязной одежды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Швейный набор, ножницы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Зонт / дождевик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Скотч, верёвка, мультитул</w:t>
      </w:r>
    </w:p>
    <w:p>
      <w:r>
        <w:rPr>
          <w:b/>
          <w:color w:val="1D6741"/>
          <w:sz w:val="23"/>
        </w:rPr>
        <w:t>❄️ Зимой дополнительно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Тёплая верхняя одежда, термобельё, шапка, перчатки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Тёплые носки, вторая пара обуви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Ледоступы, лопата в машину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Плед, грелки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Санки/ватрушка</w:t>
      </w:r>
    </w:p>
    <w:p/>
    <w:p>
      <w:r>
        <w:rPr>
          <w:i/>
          <w:color w:val="555555"/>
          <w:sz w:val="17"/>
        </w:rPr>
        <w:t>Совет: сделайте фото дома и техники при заселении — это подтвердит, что вы приняли всё в исправном виде. Шаблон подготовлен сервисом СмайлДом (smiledom.ru).</w:t>
      </w:r>
    </w:p>
    <w:sectPr w:rsidR="00FC693F" w:rsidRPr="0006063C" w:rsidSect="00034616">
      <w:pgSz w:w="12240" w:h="15840"/>
      <w:pgMar w:top="794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