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ДОГОВОР</w:t>
      </w:r>
    </w:p>
    <w:p>
      <w:pPr>
        <w:jc w:val="center"/>
      </w:pPr>
      <w:r>
        <w:rPr>
          <w:b/>
          <w:sz w:val="26"/>
        </w:rPr>
        <w:t>краткосрочного (посуточного) найма жилого дома</w:t>
      </w:r>
    </w:p>
    <w:p>
      <w:pPr>
        <w:spacing w:before="120"/>
      </w:pPr>
      <w:r>
        <w:rPr>
          <w:sz w:val="24"/>
        </w:rPr>
        <w:t>г. ______________________</w:t>
      </w:r>
      <w:r>
        <w:rPr>
          <w:sz w:val="24"/>
        </w:rPr>
        <w:tab/>
        <w:tab/>
        <w:tab/>
        <w:tab/>
      </w:r>
      <w:r>
        <w:rPr>
          <w:sz w:val="24"/>
        </w:rPr>
        <w:t>«____» __________________ 20____ г.</w:t>
      </w:r>
    </w:p>
    <w:p>
      <w:pPr>
        <w:spacing w:after="120"/>
      </w:pPr>
      <w:r>
        <w:rPr>
          <w:b w:val="0"/>
          <w:sz w:val="24"/>
        </w:rPr>
      </w:r>
    </w:p>
    <w:p>
      <w:r>
        <w:rPr>
          <w:sz w:val="24"/>
        </w:rPr>
        <w:t xml:space="preserve">Гражданин(ка) </w:t>
      </w:r>
      <w:r>
        <w:rPr>
          <w:b/>
        </w:rPr>
        <w:t>________________________________________________</w:t>
      </w:r>
      <w:r>
        <w:t xml:space="preserve">, паспорт серия _________ № ______________, выдан __________________________________________________, именуемый(ая) в дальнейшем </w:t>
      </w:r>
      <w:r>
        <w:rPr>
          <w:b/>
        </w:rPr>
        <w:t>«Наймодатель»</w:t>
      </w:r>
      <w:r>
        <w:t>, с одной стороны, и</w:t>
      </w:r>
    </w:p>
    <w:p>
      <w:r>
        <w:rPr>
          <w:sz w:val="24"/>
        </w:rPr>
        <w:t xml:space="preserve">гражданин(ка) </w:t>
      </w:r>
      <w:r>
        <w:rPr>
          <w:b/>
        </w:rPr>
        <w:t>________________________________________________</w:t>
      </w:r>
      <w:r>
        <w:t xml:space="preserve">, паспорт серия _________ № ______________, выдан __________________________________________________, именуемый(ая) в дальнейшем </w:t>
      </w:r>
      <w:r>
        <w:rPr>
          <w:b/>
        </w:rPr>
        <w:t>«Наниматель»</w:t>
      </w:r>
      <w:r>
        <w:t>, с другой стороны, заключили настоящий Договор о нижеследующем:</w:t>
      </w:r>
    </w:p>
    <w:p>
      <w:pPr>
        <w:spacing w:before="200"/>
      </w:pPr>
      <w:r>
        <w:rPr>
          <w:b/>
          <w:sz w:val="24"/>
        </w:rPr>
        <w:t>1. ПРЕДМЕТ ДОГОВОРА</w:t>
      </w:r>
    </w:p>
    <w:p>
      <w:pPr>
        <w:spacing w:after="80"/>
        <w:ind w:left="0"/>
      </w:pPr>
      <w:r>
        <w:t>1.1. Наймодатель предоставляет Нанимателю за плату во временное пользование (краткосрочный наём) жилой дом, расположенный по адресу: ________________________________________________________________________ (далее — «Дом»).</w:t>
      </w:r>
    </w:p>
    <w:p>
      <w:pPr>
        <w:spacing w:after="80"/>
        <w:ind w:left="0"/>
      </w:pPr>
      <w:r>
        <w:t>1.2. Дом передаётся для проживания на срок с «____» __________ 20__ г. ____ ч. (заезд) по «____» __________ 20__ г. ____ ч. (выезд).</w:t>
      </w:r>
    </w:p>
    <w:p>
      <w:pPr>
        <w:spacing w:after="80"/>
        <w:ind w:left="0"/>
      </w:pPr>
      <w:r>
        <w:t>1.3. Максимальное число проживающих гостей: ________ человек.</w:t>
      </w:r>
    </w:p>
    <w:p>
      <w:pPr>
        <w:spacing w:after="80"/>
        <w:ind w:left="0"/>
      </w:pPr>
      <w:r>
        <w:t>1.4. Дом принадлежит Наймодателю на праве собственности / используется Наймодателем на законном основании.</w:t>
      </w:r>
    </w:p>
    <w:p>
      <w:pPr>
        <w:spacing w:before="200"/>
      </w:pPr>
      <w:r>
        <w:rPr>
          <w:b/>
          <w:sz w:val="24"/>
        </w:rPr>
        <w:t>2. ПЛАТА И ПОРЯДОК РАСЧЁТОВ</w:t>
      </w:r>
    </w:p>
    <w:p>
      <w:pPr>
        <w:spacing w:after="80"/>
        <w:ind w:left="0"/>
      </w:pPr>
      <w:r>
        <w:t>2.1. Стоимость проживания составляет ____________ руб. за сутки. Общая сумма по Договору: ____________ руб.</w:t>
      </w:r>
    </w:p>
    <w:p>
      <w:pPr>
        <w:spacing w:after="80"/>
        <w:ind w:left="0"/>
      </w:pPr>
      <w:r>
        <w:t>2.2. Оплата производится в следующем порядке: ____________________________________________ (наличными / переводом).</w:t>
      </w:r>
    </w:p>
    <w:p>
      <w:pPr>
        <w:spacing w:after="80"/>
        <w:ind w:left="0"/>
      </w:pPr>
      <w:r>
        <w:t>2.3. При заселении Наниматель вносит обеспечительный платёж (залог) в размере ____________ руб.</w:t>
      </w:r>
    </w:p>
    <w:p>
      <w:pPr>
        <w:spacing w:after="80"/>
        <w:ind w:left="0"/>
      </w:pPr>
      <w:r>
        <w:t>2.4. Залог возвращается Нанимателю при выезде после осмотра Дома и имущества при отсутствии повреждений и задолженности.</w:t>
      </w:r>
    </w:p>
    <w:p>
      <w:pPr>
        <w:spacing w:before="200"/>
      </w:pPr>
      <w:r>
        <w:rPr>
          <w:b/>
          <w:sz w:val="24"/>
        </w:rPr>
        <w:t>3. ПРАВА И ОБЯЗАННОСТИ СТОРОН</w:t>
      </w:r>
    </w:p>
    <w:p>
      <w:pPr>
        <w:spacing w:after="80"/>
        <w:ind w:left="0"/>
      </w:pPr>
      <w:r>
        <w:t>3.1. Наймодатель обязуется передать Нанимателю Дом, пригодный для проживания, в исправном состоянии.</w:t>
      </w:r>
    </w:p>
    <w:p>
      <w:pPr>
        <w:spacing w:after="80"/>
        <w:ind w:left="0"/>
      </w:pPr>
      <w:r>
        <w:t>3.2. Наниматель обязуется: использовать Дом по назначению; бережно относиться к имуществу; соблюдать правила пожарной безопасности; не превышать заявленное число гостей; не нарушать покой соседей.</w:t>
      </w:r>
    </w:p>
    <w:p>
      <w:pPr>
        <w:spacing w:after="80"/>
        <w:ind w:left="0"/>
      </w:pPr>
      <w:r>
        <w:t>3.3. Правила проживания: курение ___________ (разрешено/запрещено); животные ___________ (разрешено/запрещено); проведение мероприятий ___________ (разрешено/запрещено).</w:t>
      </w:r>
    </w:p>
    <w:p>
      <w:pPr>
        <w:spacing w:after="80"/>
        <w:ind w:left="0"/>
      </w:pPr>
      <w:r>
        <w:t>3.4. Наниматель несёт материальную ответственность за порчу или утрату имущества Наймодателя в период проживания.</w:t>
      </w:r>
    </w:p>
    <w:p>
      <w:pPr>
        <w:spacing w:after="80"/>
        <w:ind w:left="0"/>
      </w:pPr>
      <w:r>
        <w:t>3.5. За дополнительного гостя сверх заявленного числа взимается доплата ____________ руб.</w:t>
      </w:r>
    </w:p>
    <w:p>
      <w:pPr>
        <w:spacing w:before="200"/>
      </w:pPr>
      <w:r>
        <w:rPr>
          <w:b/>
          <w:sz w:val="24"/>
        </w:rPr>
        <w:t>4. ОТВЕТСТВЕННОСТЬ И ПОРЯДОК ВОЗМЕЩЕНИЯ</w:t>
      </w:r>
    </w:p>
    <w:p>
      <w:pPr>
        <w:spacing w:after="80"/>
        <w:ind w:left="0"/>
      </w:pPr>
      <w:r>
        <w:t>4.1. В случае повреждения имущества стоимость ущерба удерживается из залога; при недостаточности залога Наниматель возмещает разницу.</w:t>
      </w:r>
    </w:p>
    <w:p>
      <w:pPr>
        <w:spacing w:after="80"/>
        <w:ind w:left="0"/>
      </w:pPr>
      <w:r>
        <w:t>4.2. Стороны освобождаются от ответственности при обстоятельствах непреодолимой силы.</w:t>
      </w:r>
    </w:p>
    <w:p>
      <w:pPr>
        <w:spacing w:before="200"/>
      </w:pPr>
      <w:r>
        <w:rPr>
          <w:b/>
          <w:sz w:val="24"/>
        </w:rPr>
        <w:t>5. ПРОЧИЕ УСЛОВИЯ</w:t>
      </w:r>
    </w:p>
    <w:p>
      <w:pPr>
        <w:spacing w:after="80"/>
        <w:ind w:left="0"/>
      </w:pPr>
      <w:r>
        <w:t>5.1. Договор вступает в силу с момента подписания и действует до окончания срока проживания.</w:t>
      </w:r>
    </w:p>
    <w:p>
      <w:pPr>
        <w:spacing w:after="80"/>
        <w:ind w:left="0"/>
      </w:pPr>
      <w:r>
        <w:t>5.2. Договор составлен в двух экземплярах, по одному для каждой стороны, имеющих равную юридическую силу.</w:t>
      </w:r>
    </w:p>
    <w:p>
      <w:pPr>
        <w:spacing w:after="80"/>
        <w:ind w:left="0"/>
      </w:pPr>
      <w:r>
        <w:t>5.3. Дом и имущество переданы/приняты при заселении в исправном состоянии (подтверждается подписями сторон).</w:t>
      </w:r>
    </w:p>
    <w:p>
      <w:pPr>
        <w:spacing w:before="240"/>
      </w:pPr>
      <w:r>
        <w:rPr>
          <w:b/>
        </w:rPr>
        <w:t>ПОДПИСИ СТОРОН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НАЙМОДАТЕЛЬ</w:t>
            </w:r>
          </w:p>
          <w:p/>
          <w:p>
            <w:r>
              <w:t>Ф.И.О. _______________________</w:t>
            </w:r>
          </w:p>
          <w:p>
            <w:r>
              <w:t>Телефон: _____________________</w:t>
            </w:r>
          </w:p>
          <w:p/>
          <w:p>
            <w:r>
              <w:t>Подпись: _____________________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НАНИМАТЕЛЬ</w:t>
            </w:r>
          </w:p>
          <w:p/>
          <w:p>
            <w:r>
              <w:t>Ф.И.О. _______________________</w:t>
            </w:r>
          </w:p>
          <w:p>
            <w:r>
              <w:t>Телефон: _____________________</w:t>
            </w:r>
          </w:p>
          <w:p/>
          <w:p>
            <w:r>
              <w:t>Подпись: _____________________</w:t>
            </w:r>
          </w:p>
        </w:tc>
      </w:tr>
    </w:tbl>
    <w:p>
      <w:pPr>
        <w:spacing w:before="320"/>
      </w:pPr>
      <w:r>
        <w:rPr>
          <w:i/>
          <w:color w:val="808080"/>
          <w:sz w:val="18"/>
        </w:rPr>
        <w:t>Шаблон предоставлен сервисом SmileDom (smiledom.ru) — каталог посуточной аренды загородных домов. Носит справочный характер; для нестандартных ситуаций проконсультируйтесь с юристом.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