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Кому: ___________________________________</w:t>
        <w:br/>
        <w:t>(ФИО гостя-нанимателя)</w:t>
        <w:br/>
        <w:t>Адрес/контакт: ___________________________</w:t>
        <w:br/>
        <w:br/>
        <w:t>От: ____________________________________</w:t>
        <w:br/>
        <w:t>(ФИО владельца)</w:t>
        <w:br/>
        <w:t>тел.: __________________________________</w:t>
      </w:r>
    </w:p>
    <w:p>
      <w:pPr>
        <w:jc w:val="center"/>
      </w:pPr>
      <w:r>
        <w:rPr>
          <w:rFonts w:ascii="Times New Roman" w:hAnsi="Times New Roman"/>
          <w:b/>
          <w:color w:val="1D6741"/>
          <w:sz w:val="30"/>
        </w:rPr>
        <w:t>ПРЕТЕНЗИЯ</w:t>
      </w:r>
    </w:p>
    <w:p>
      <w:pPr>
        <w:jc w:val="center"/>
      </w:pPr>
      <w:r>
        <w:rPr>
          <w:i/>
          <w:color w:val="555555"/>
          <w:sz w:val="22"/>
        </w:rPr>
        <w:t>о возмещении ущерба, причинённого имуществу</w:t>
      </w:r>
    </w:p>
    <w:p>
      <w:r>
        <w:rPr>
          <w:i w:val="0"/>
          <w:sz w:val="24"/>
        </w:rPr>
        <w:t>«____» ____________ 20____ г. между мной и Вами был заключён договор посуточной аренды жилого дома по адресу: ________________________________________, на срок с «___» ______ по «___» ______ 20__ г.</w:t>
      </w:r>
    </w:p>
    <w:p>
      <w:r>
        <w:rPr>
          <w:i w:val="0"/>
          <w:sz w:val="24"/>
        </w:rPr>
        <w:t>При приёме дома после Вашего выезда обнаружены следующие повреждения / недостача имущества, отражённые в акте о причинении ущерба от «___» ______ 20__ г.:</w:t>
      </w:r>
    </w:p>
    <w:p>
      <w:pPr>
        <w:pStyle w:val="ListBullet"/>
      </w:pPr>
      <w:r>
        <w:t>____________________________________________ — стоимость ____________ руб.;</w:t>
      </w:r>
    </w:p>
    <w:p>
      <w:pPr>
        <w:pStyle w:val="ListBullet"/>
      </w:pPr>
      <w:r>
        <w:t>____________________________________________ — стоимость ____________ руб.;</w:t>
      </w:r>
    </w:p>
    <w:p>
      <w:pPr>
        <w:pStyle w:val="ListBullet"/>
      </w:pPr>
      <w:r>
        <w:t>____________________________________________ — стоимость ____________ руб.</w:t>
      </w:r>
    </w:p>
    <w:p>
      <w:r>
        <w:rPr>
          <w:i w:val="0"/>
          <w:sz w:val="24"/>
        </w:rPr>
        <w:t>Общая сумма ущерба составляет ____________ руб.</w:t>
      </w:r>
    </w:p>
    <w:p>
      <w:r>
        <w:rPr>
          <w:i w:val="0"/>
          <w:sz w:val="24"/>
        </w:rPr>
        <w:t>Внесённый Вами залог в размере ____________ руб. зачтён в счёт возмещения ущерба. Остаток к возмещению составляет ____________ руб.</w:t>
      </w:r>
    </w:p>
    <w:p>
      <w:r>
        <w:rPr>
          <w:b/>
          <w:color w:val="1D6741"/>
          <w:sz w:val="25"/>
        </w:rPr>
        <w:t>Требование</w:t>
      </w:r>
    </w:p>
    <w:p>
      <w:r>
        <w:rPr>
          <w:i w:val="0"/>
          <w:sz w:val="24"/>
        </w:rPr>
        <w:t>На основании ст. 1064 Гражданского кодекса РФ (обязанность возместить причинённый вред) и условий заключённого договора прошу Вас в срок до «____» ____________ 20____ г. добровольно возместить сумму ущерба в размере ____________ руб. по следующим реквизитам:</w:t>
      </w:r>
    </w:p>
    <w:p>
      <w:r>
        <w:rPr>
          <w:i w:val="0"/>
          <w:sz w:val="24"/>
        </w:rPr>
        <w:t>____________________________________________________________________________</w:t>
      </w:r>
    </w:p>
    <w:p>
      <w:r>
        <w:rPr>
          <w:i w:val="0"/>
          <w:sz w:val="24"/>
        </w:rPr>
        <w:t>В случае отказа или оставления претензии без ответа оставляю за собой право обратиться в суд с требованием о возмещении ущерба, а также судебных расходов.</w:t>
      </w:r>
    </w:p>
    <w:p>
      <w:r>
        <w:rPr>
          <w:b/>
          <w:color w:val="1D6741"/>
          <w:sz w:val="25"/>
        </w:rPr>
        <w:t>Приложения</w:t>
      </w:r>
    </w:p>
    <w:p>
      <w:pPr>
        <w:pStyle w:val="ListBullet"/>
      </w:pPr>
      <w:r>
        <w:t>Копия договора посуточной аренды;</w:t>
      </w:r>
    </w:p>
    <w:p>
      <w:pPr>
        <w:pStyle w:val="ListBullet"/>
      </w:pPr>
      <w:r>
        <w:t>Акт о причинении ущерба;</w:t>
      </w:r>
    </w:p>
    <w:p>
      <w:pPr>
        <w:pStyle w:val="ListBullet"/>
      </w:pPr>
      <w:r>
        <w:t>Фотографии повреждений;</w:t>
      </w:r>
    </w:p>
    <w:p>
      <w:pPr>
        <w:pStyle w:val="ListBullet"/>
      </w:pPr>
      <w:r>
        <w:t>Документы, подтверждающие стоимость (чеки, смета, скриншоты цен).</w:t>
      </w:r>
    </w:p>
    <w:p/>
    <w:p>
      <w:r>
        <w:rPr>
          <w:i w:val="0"/>
          <w:sz w:val="24"/>
        </w:rPr>
        <w:t>Владелец: __________________ / __________________     Дата: «____» ____________ 20____ г.</w:t>
      </w:r>
    </w:p>
    <w:p>
      <w:r>
        <w:br w:type="page"/>
      </w:r>
    </w:p>
    <w:p>
      <w:pPr>
        <w:jc w:val="center"/>
      </w:pPr>
      <w:r>
        <w:rPr>
          <w:rFonts w:ascii="Times New Roman" w:hAnsi="Times New Roman"/>
          <w:b/>
          <w:color w:val="1D6741"/>
          <w:sz w:val="30"/>
        </w:rPr>
        <w:t>АКТ О ПРИЧИНЕНИИ УЩЕРБА ИМУЩЕСТВУ</w:t>
      </w:r>
    </w:p>
    <w:p>
      <w:r>
        <w:rPr>
          <w:i w:val="0"/>
          <w:sz w:val="24"/>
        </w:rPr>
        <w:t>г. ______________                                                     «____» ____________ 20____ г.</w:t>
      </w:r>
    </w:p>
    <w:p>
      <w:r>
        <w:rPr>
          <w:i w:val="0"/>
          <w:sz w:val="24"/>
        </w:rPr>
        <w:t>Настоящий акт составлен по адресу: ____________________________________________ по факту повреждения / недостачи имущества, выявленного при приёме дома после посуточной аренды.</w:t>
      </w:r>
    </w:p>
    <w:p>
      <w:r>
        <w:rPr>
          <w:i w:val="0"/>
          <w:sz w:val="24"/>
        </w:rPr>
        <w:t>Владелец (наймодатель): ______________________________________________________</w:t>
      </w:r>
    </w:p>
    <w:p>
      <w:r>
        <w:rPr>
          <w:i w:val="0"/>
          <w:sz w:val="24"/>
        </w:rPr>
        <w:t>Гость (наниматель): __________________________________________________________</w:t>
      </w:r>
    </w:p>
    <w:p>
      <w:r>
        <w:rPr>
          <w:b/>
          <w:color w:val="1D6741"/>
          <w:sz w:val="25"/>
        </w:rPr>
        <w:t>Выявленные повреждения и недостача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№</w:t>
            </w:r>
          </w:p>
        </w:tc>
        <w:tc>
          <w:tcPr>
            <w:tcW w:type="dxa" w:w="2493"/>
          </w:tcPr>
          <w:p>
            <w:r>
              <w:rPr>
                <w:b/>
              </w:rPr>
              <w:t>Наименование имущества</w:t>
            </w:r>
          </w:p>
        </w:tc>
        <w:tc>
          <w:tcPr>
            <w:tcW w:type="dxa" w:w="2493"/>
          </w:tcPr>
          <w:p>
            <w:r>
              <w:rPr>
                <w:b/>
              </w:rPr>
              <w:t>Характер повреждения</w:t>
            </w:r>
          </w:p>
        </w:tc>
        <w:tc>
          <w:tcPr>
            <w:tcW w:type="dxa" w:w="2493"/>
          </w:tcPr>
          <w:p>
            <w:r>
              <w:rPr>
                <w:b/>
              </w:rPr>
              <w:t>Стоимость, руб.</w:t>
            </w:r>
          </w:p>
        </w:tc>
      </w:tr>
      <w:tr>
        <w:tc>
          <w:tcPr>
            <w:tcW w:type="dxa" w:w="2493"/>
          </w:tcPr>
          <w:p>
            <w:r>
              <w:t>1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t>2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t>3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t>4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t>5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</w:tr>
      <w:tr>
        <w:tc>
          <w:tcPr>
            <w:tcW w:type="dxa" w:w="2493"/>
          </w:tcPr>
          <w:p>
            <w:r>
              <w:t>6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  <w:tc>
          <w:tcPr>
            <w:tcW w:type="dxa" w:w="2493"/>
          </w:tcPr>
          <w:p>
            <w:r>
              <w:t xml:space="preserve"> </w:t>
            </w:r>
          </w:p>
        </w:tc>
      </w:tr>
    </w:tbl>
    <w:p/>
    <w:p>
      <w:r>
        <w:rPr>
          <w:i w:val="0"/>
          <w:sz w:val="24"/>
        </w:rPr>
        <w:t>Итого сумма ущерба: ____________ руб.</w:t>
      </w:r>
    </w:p>
    <w:p>
      <w:r>
        <w:rPr>
          <w:i w:val="0"/>
          <w:sz w:val="24"/>
        </w:rPr>
        <w:t>Внесённый залог: ____________ руб.   Остаток к возмещению: ____________ руб.</w:t>
      </w:r>
    </w:p>
    <w:p>
      <w:r>
        <w:rPr>
          <w:i w:val="0"/>
          <w:sz w:val="24"/>
        </w:rPr>
        <w:t>К акту приложены фотографии повреждений в количестве ______ шт.</w:t>
      </w:r>
    </w:p>
    <w:p/>
    <w:p>
      <w:r>
        <w:rPr>
          <w:i w:val="0"/>
          <w:sz w:val="24"/>
        </w:rPr>
        <w:t>Подписи сторон:</w:t>
      </w:r>
    </w:p>
    <w:p>
      <w:r>
        <w:rPr>
          <w:i w:val="0"/>
          <w:sz w:val="24"/>
        </w:rPr>
        <w:t>Владелец: __________________ / __________________</w:t>
      </w:r>
    </w:p>
    <w:p>
      <w:r>
        <w:rPr>
          <w:i w:val="0"/>
          <w:sz w:val="24"/>
        </w:rPr>
        <w:t>Гость: _____________________ / __________________</w:t>
      </w:r>
    </w:p>
    <w:p>
      <w:r>
        <w:rPr>
          <w:i/>
          <w:color w:val="555555"/>
          <w:sz w:val="24"/>
        </w:rPr>
        <w:t>(при отказе гостя от подписи делается отметка «от подписи отказался», желательно при свидетеле)</w:t>
      </w:r>
    </w:p>
    <w:p/>
    <w:p>
      <w:r>
        <w:rPr>
          <w:i/>
          <w:color w:val="555555"/>
          <w:sz w:val="18"/>
        </w:rPr>
        <w:t>Шаблон подготовлен сервисом СмайлДом (smiledom.ru). Носит справочный характер и не является юридической консультацией. Для взыскания в суде рекомендуем обратиться к юристу.</w:t>
      </w:r>
    </w:p>
    <w:sectPr w:rsidR="00FC693F" w:rsidRPr="0006063C" w:rsidSect="00034616"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